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925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1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8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Шевчук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8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7 застрахованных лиц (обращение </w:t>
      </w:r>
      <w:r>
        <w:rPr>
          <w:rStyle w:val="cat-PhoneNumbergrp-29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5591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6564).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>подраздел 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страховом стаже, не позднее </w:t>
      </w:r>
      <w:r>
        <w:rPr>
          <w:rStyle w:val="cat-Dategrp-1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страховом стаже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за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Шевчук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Шевчук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Шевчука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5022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Шевчука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Шевчука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органы Пенсионного фонда Российской Федерации оформленных в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Шевчука Ивана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5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30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1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2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3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797027000000000</w:t>
      </w:r>
      <w:r>
        <w:rPr>
          <w:rFonts w:ascii="Times New Roman" w:eastAsia="Times New Roman" w:hAnsi="Times New Roman" w:cs="Times New Roman"/>
          <w:sz w:val="28"/>
          <w:szCs w:val="28"/>
        </w:rPr>
        <w:t>136513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10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9rplc-48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925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5rplc-6">
    <w:name w:val="cat-ExternalSystemDefined grp-35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7rplc-8">
    <w:name w:val="cat-UserDefined grp-37 rplc-8"/>
    <w:basedOn w:val="DefaultParagraphFont"/>
  </w:style>
  <w:style w:type="character" w:customStyle="1" w:styleId="cat-OrganizationNamegrp-28rplc-11">
    <w:name w:val="cat-OrganizationName grp-28 rplc-11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ExternalSystemDefinedgrp-36rplc-14">
    <w:name w:val="cat-ExternalSystemDefined grp-36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OrganizationNamegrp-28rplc-17">
    <w:name w:val="cat-OrganizationName grp-28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PhoneNumbergrp-29rplc-19">
    <w:name w:val="cat-PhoneNumber grp-29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7rplc-24">
    <w:name w:val="cat-Date grp-17 rplc-24"/>
    <w:basedOn w:val="DefaultParagraphFont"/>
  </w:style>
  <w:style w:type="character" w:customStyle="1" w:styleId="cat-Dategrp-18rplc-28">
    <w:name w:val="cat-Date grp-18 rplc-28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Sumgrp-25rplc-34">
    <w:name w:val="cat-Sum grp-2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PhoneNumbergrp-30rplc-39">
    <w:name w:val="cat-PhoneNumber grp-30 rplc-39"/>
    <w:basedOn w:val="DefaultParagraphFont"/>
  </w:style>
  <w:style w:type="character" w:customStyle="1" w:styleId="cat-PhoneNumbergrp-31rplc-40">
    <w:name w:val="cat-PhoneNumber grp-31 rplc-40"/>
    <w:basedOn w:val="DefaultParagraphFont"/>
  </w:style>
  <w:style w:type="character" w:customStyle="1" w:styleId="cat-PhoneNumbergrp-32rplc-41">
    <w:name w:val="cat-PhoneNumber grp-32 rplc-41"/>
    <w:basedOn w:val="DefaultParagraphFont"/>
  </w:style>
  <w:style w:type="character" w:customStyle="1" w:styleId="cat-PhoneNumbergrp-33rplc-42">
    <w:name w:val="cat-PhoneNumber grp-33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Addressgrp-10rplc-44">
    <w:name w:val="cat-Address grp-10 rplc-44"/>
    <w:basedOn w:val="DefaultParagraphFont"/>
  </w:style>
  <w:style w:type="character" w:customStyle="1" w:styleId="cat-Addressgrp-9rplc-45">
    <w:name w:val="cat-Address grp-9 rplc-45"/>
    <w:basedOn w:val="DefaultParagraphFont"/>
  </w:style>
  <w:style w:type="character" w:customStyle="1" w:styleId="cat-Dategrp-19rplc-48">
    <w:name w:val="cat-Date grp-1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